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为钢铁而战  歌曲选集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为钢铁而战  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本书出售、求购地址：https://www.jiaokey.com/book/detail/13662674.html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关键词搜索：https://www.jiaokey.com/tag/为钢铁而战  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