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蒂默钢琴技巧练习新教程  初级  第2册</w:t>
      </w:r>
    </w:p>
    <w:p>
      <w:r>
        <w:rPr>
          <w:rFonts w:ascii="宋体" w:hAnsi="宋体" w:eastAsia="宋体"/>
          <w:sz w:val="24"/>
        </w:rPr>
        <w:t>奥托·蒂默编；汤亚丁翻译；李和平审订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蒂默钢琴技巧练习新教程  初级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奥托·蒂默编；汤亚丁翻译；李和平审订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德国朔特音乐出版社；上海：上海教育出版社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本书出售、求购地址：https://www.jiaokey.com/book/detail/13662659.html</w:t>
      </w:r>
    </w:p>
    <w:p>
      <w:r>
        <w:t>更多相关图书推荐：https://www.jiaokey.com</w:t>
      </w:r>
    </w:p>
    <w:p>
      <w:r>
        <w:t>奥托·蒂默编；汤亚丁翻译；李和平审订 其他作品：https://www.jiaokey.com/tag/奥托·蒂默编；汤亚丁翻译；李和平审订.html</w:t>
      </w:r>
    </w:p>
    <w:p>
      <w:r>
        <w:t>德国朔特音乐出版社；上海：上海教育出版社 出版图书：https://www.jiaokey.com/tag/德国朔特音乐出版社；上海：上海教育出版社.html</w:t>
      </w:r>
    </w:p>
    <w:p>
      <w:r>
        <w:t>关键词搜索：https://www.jiaokey.com/tag/蒂默钢琴技巧练习新教程  初级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