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书名：拜厄钢琴基本教程</w:t>
      </w:r>
    </w:p>
    <w:p>
      <w:r>
        <w:t>作者：&lt;font color=Red&gt;拜&lt;/font&gt;厄著</w:t>
      </w:r>
    </w:p>
    <w:p>
      <w:r>
        <w:t>出版社：长春:时代文艺出版社,1998.12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拜厄钢琴基本教程 评论地址：https://www.jiaokey.com/book/detail/13662640.html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