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书名：咱们的母亲河  新安江文化调查</w:t>
      </w:r>
    </w:p>
    <w:p>
      <w:r>
        <w:t>作者：胡宁，汪炜主编</w:t>
      </w:r>
    </w:p>
    <w:p>
      <w:r>
        <w:t>出版社：合肥:合肥工业大学出版社,2012.02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咱们的母亲河  新安江文化调查 评论地址：https://www.jiaokey.com/book/detail/13662633.html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