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书名：日语经贸谈判</w:t>
      </w:r>
    </w:p>
    <w:p>
      <w:r>
        <w:t>作者：杨晔，程亮主编；刘劲聪，宋伍强副主编；汤祖尔，李芬芬，张凤芝插图设计；陈多友，丁国旗审校</w:t>
      </w:r>
    </w:p>
    <w:p>
      <w:r>
        <w:t>出版社：北京：对外经济贸易大学出版社</w:t>
      </w:r>
    </w:p>
    <w:p>
      <w:r>
        <w:t>出版日期：2014.08</w:t>
      </w:r>
    </w:p>
    <w:p>
      <w:r>
        <w:t>总页数：276</w:t>
      </w:r>
    </w:p>
    <w:p>
      <w:r>
        <w:t>更多请访问教客网: www.jiaokey.com</w:t>
      </w:r>
    </w:p>
    <w:p>
      <w:r>
        <w:t>日语经贸谈判 评论地址：https://www.jiaokey.com/book/detail/13662601.html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