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对现代规范伦理学的“颠破”  伯纳德·威廉姆斯伦理思想研究</w:t>
      </w:r>
    </w:p>
    <w:p>
      <w:r>
        <w:rPr>
          <w:rFonts w:ascii="宋体" w:hAnsi="宋体" w:eastAsia="宋体"/>
          <w:sz w:val="24"/>
        </w:rPr>
        <w:t>方熹著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对现代规范伦理学的“颠破”  伯纳德·威廉姆斯伦理思想研究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本书出售、求购地址：https://www.jiaokey.com/book/detail/13662589.html</w:t>
      </w:r>
    </w:p>
    <w:p>
      <w:r>
        <w:t>更多相关图书推荐：https://www.jiaokey.com</w:t>
      </w:r>
    </w:p>
    <w:p>
      <w:r>
        <w:t>方熹著 其他作品：https://www.jiaokey.com/tag/方熹著.html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关键词搜索：https://www.jiaokey.com/tag/对现代规范伦理学的“颠破”  伯纳德·威廉姆斯伦理思想研究.html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