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中国西部大开发发展报告  2013</w:t>
      </w:r>
    </w:p>
    <w:p>
      <w:r>
        <w:rPr>
          <w:rFonts w:ascii="宋体" w:hAnsi="宋体" w:eastAsia="宋体"/>
          <w:sz w:val="24"/>
        </w:rPr>
        <w:t>周谷平，沈满洪主编；董雪兵，陈健副主编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周谷平，沈满洪主编；董雪兵，陈健副主编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本书出售、求购地址：https://www.jiaokey.com/book/detail/13662587.html</w:t>
      </w:r>
    </w:p>
    <w:p>
      <w:r>
        <w:t>更多相关图书推荐：https://www.jiaokey.com</w:t>
      </w:r>
    </w:p>
    <w:p>
      <w:r>
        <w:t>周谷平，沈满洪主编；董雪兵，陈健副主编 其他作品：https://www.jiaokey.com/tag/周谷平，沈满洪主编；董雪兵，陈健副主编.html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关键词搜索：https://www.jiaokey.com/tag/中国西部大开发发展报告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