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英文版  第8版</w:t>
      </w:r>
    </w:p>
    <w:p>
      <w:r>
        <w:rPr>
          <w:rFonts w:ascii="宋体" w:hAnsi="宋体" w:eastAsia="宋体"/>
          <w:sz w:val="24"/>
        </w:rPr>
        <w:t>（美）斯坦利·L·布鲁（STANLEYL.BRUE），（美）兰迪·R·格兰特（RANDYR.GRANT）著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（美）斯坦利·L·布鲁（STANLEYL.BRUE），（美）兰迪·R·格兰特（RANDYR.GRANT）著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本书出售、求购地址：https://www.jiaokey.com/book/detail/13662586.html</w:t>
      </w:r>
    </w:p>
    <w:p>
      <w:r>
        <w:t>更多相关图书推荐：https://www.jiaokey.com</w:t>
      </w:r>
    </w:p>
    <w:p>
      <w:r>
        <w:t>（美）斯坦利·L·布鲁（STANLEYL.BRUE），（美）兰迪·R·格兰特（RANDYR.GRANT）著 其他作品：https://www.jiaokey.com/tag/（美）斯坦利·L·布鲁（STANLEYL.BRUE），（美）兰迪·R·格兰特（RANDYR.GRANT）著.html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关键词搜索：https://www.jiaokey.com/tag/经济思想史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