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书名：新阶段·新模式·新格局  全面提高开放型经济发展水平</w:t>
      </w:r>
    </w:p>
    <w:p>
      <w:r>
        <w:t>作者：李安方著</w:t>
      </w:r>
    </w:p>
    <w:p>
      <w:r>
        <w:t>出版社：上海：上海人民出版社</w:t>
      </w:r>
    </w:p>
    <w:p>
      <w:r>
        <w:t>出版日期：2014.07</w:t>
      </w:r>
    </w:p>
    <w:p>
      <w:r>
        <w:t>总页数：129</w:t>
      </w:r>
    </w:p>
    <w:p>
      <w:r>
        <w:t>更多请访问教客网: www.jiaokey.com</w:t>
      </w:r>
    </w:p>
    <w:p>
      <w:r>
        <w:t>新阶段·新模式·新格局  全面提高开放型经济发展水平 评论地址：https://www.jiaokey.com/book/detail/13662576.html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