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超越哈佛  海峡两岸学者论兵  下</w:t>
      </w:r>
    </w:p>
    <w:p>
      <w:r>
        <w:rPr>
          <w:rFonts w:ascii="宋体" w:hAnsi="宋体" w:eastAsia="宋体"/>
          <w:sz w:val="24"/>
        </w:rPr>
        <w:t>薛宁东主编；段波，张同华，王莘增副主编；王长根主审；周亨祥，董玉明，苏桂亮副主审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超越哈佛  海峡两岸学者论兵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薛宁东主编；段波，张同华，王莘增副主编；王长根主审；周亨祥，董玉明，苏桂亮副主审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本书出售、求购地址：https://www.jiaokey.com/book/detail/13662559.html</w:t>
      </w:r>
    </w:p>
    <w:p>
      <w:r>
        <w:t>更多相关图书推荐：https://www.jiaokey.com</w:t>
      </w:r>
    </w:p>
    <w:p>
      <w:r>
        <w:t>薛宁东主编；段波，张同华，王莘增副主编；王长根主审；周亨祥，董玉明，苏桂亮副主审 其他作品：https://www.jiaokey.com/tag/薛宁东主编；段波，张同华，王莘增副主编；王长根主审；周亨祥，董玉明，苏桂亮副主审.html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关键词搜索：https://www.jiaokey.com/tag/超越哈佛  海峡两岸学者论兵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