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武力与霸权  冷战后美国对外军事行动</w:t>
      </w:r>
    </w:p>
    <w:p>
      <w:r>
        <w:rPr>
          <w:rFonts w:ascii="宋体" w:hAnsi="宋体" w:eastAsia="宋体"/>
          <w:sz w:val="24"/>
        </w:rPr>
        <w:t>韩庆娜著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武力与霸权  冷战后美国对外军事行动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本书出售、求购地址：https://www.jiaokey.com/book/detail/13662538.html</w:t>
      </w:r>
    </w:p>
    <w:p>
      <w:r>
        <w:t>更多相关图书推荐：https://www.jiaokey.com</w:t>
      </w:r>
    </w:p>
    <w:p>
      <w:r>
        <w:t>韩庆娜著 其他作品：https://www.jiaokey.com/tag/韩庆娜著.html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关键词搜索：https://www.jiaokey.com/tag/武力与霸权  冷战后美国对外军事行动.html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