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书名：中医博士的经络养生经</w:t>
      </w:r>
    </w:p>
    <w:p>
      <w:r>
        <w:t>作者：廖映烨编著</w:t>
      </w:r>
    </w:p>
    <w:p>
      <w:r>
        <w:t>出版社：青岛：青岛出版社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中医博士的经络养生经 评论地址：https://www.jiaokey.com/book/detail/13662489.html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