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书名：2013年中国人物类博物馆、纪念馆陈列艺术学术研讨会论文集</w:t>
      </w:r>
    </w:p>
    <w:p>
      <w:r>
        <w:t>作者：中国博物馆协会陈列艺术委员会，上海鲁迅纪念馆编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2013年中国人物类博物馆、纪念馆陈列艺术学术研讨会论文集 评论地址：https://www.jiaokey.com/book/detail/13662471.html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