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食物是最好的灵丹妙药  老年人养生药膳速查全书</w:t>
      </w:r>
    </w:p>
    <w:p>
      <w:r>
        <w:rPr>
          <w:rFonts w:ascii="宋体" w:hAnsi="宋体" w:eastAsia="宋体"/>
          <w:sz w:val="24"/>
        </w:rPr>
        <w:t>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食物是最好的灵丹妙药  老年人养生药膳速查全书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本书出售、求购地址：https://www.jiaokey.com/book/detail/13662451.html</w:t>
      </w:r>
    </w:p>
    <w:p>
      <w:r>
        <w:t>更多相关图书推荐：https://www.jiaokey.com</w:t>
      </w:r>
    </w:p>
    <w:p>
      <w:r>
        <w:t>孟飞主编 其他作品：https://www.jiaokey.com/tag/孟飞主编.html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关键词搜索：https://www.jiaokey.com/tag/食物是最好的灵丹妙药  老年人养生药膳速查全书.html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