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书名：身体好比啥都好  2</w:t>
      </w:r>
    </w:p>
    <w:p>
      <w:r>
        <w:t>作者：《健康时报》编辑部编著</w:t>
      </w:r>
    </w:p>
    <w:p>
      <w:r>
        <w:t>出版社：北京:北京出版社,2013.11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身体好比啥都好  2 评论地址：https://www.jiaokey.com/book/detail/13662432.html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