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书名：杨氏药茶千金方</w:t>
      </w:r>
    </w:p>
    <w:p>
      <w:r>
        <w:t>作者：杨增良主编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杨氏药茶千金方 评论地址：https://www.jiaokey.com/book/detail/13662431.html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