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书名：图解刮痧一本通  经典彩图版</w:t>
      </w:r>
    </w:p>
    <w:p>
      <w:r>
        <w:t>作者：程振中编著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图解刮痧一本通  经典彩图版 评论地址：https://www.jiaokey.com/book/detail/13662427.html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