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书名：糖尿病食疗宜忌速查轻图典  最新版</w:t>
      </w:r>
    </w:p>
    <w:p>
      <w:r>
        <w:t>作者：李卉主编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糖尿病食疗宜忌速查轻图典  最新版 评论地址：https://www.jiaokey.com/book/detail/13662426.html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