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骨科微创手术学  脊柱</w:t>
      </w:r>
    </w:p>
    <w:p>
      <w:r>
        <w:rPr>
          <w:rFonts w:ascii="宋体" w:hAnsi="宋体" w:eastAsia="宋体"/>
          <w:sz w:val="24"/>
        </w:rPr>
        <w:t>布拉卡·奥祖尔（BurakOzgur），爱德华·本泽尔（EdwardBenzel），史蒂文·加芬（StevenGarfin），马信龙译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骨科微创手术学  脊柱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布拉卡·奥祖尔（BurakOzgur），爱德华·本泽尔（EdwardBenzel），史蒂文·加芬（StevenGarfin），马信龙译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本书出售、求购地址：https://www.jiaokey.com/book/detail/13662425.html</w:t>
      </w:r>
    </w:p>
    <w:p>
      <w:r>
        <w:t>更多相关图书推荐：https://www.jiaokey.com</w:t>
      </w:r>
    </w:p>
    <w:p>
      <w:r>
        <w:t>布拉卡·奥祖尔（BurakOzgur），爱德华·本泽尔（EdwardBenzel），史蒂文·加芬（StevenGarfin），马信龙译 其他作品：https://www.jiaokey.com/tag/布拉卡·奥祖尔（BurakOzgur），爱德华·本泽尔（EdwardBenzel），史蒂文·加芬（StevenGarfin），马信龙译.html</w:t>
      </w:r>
    </w:p>
    <w:p>
      <w:r>
        <w:t>天津科学技术翻译出版有限公司 出版图书：https://www.jiaokey.com/tag/天津科学技术翻译出版有限公司.html</w:t>
      </w:r>
    </w:p>
    <w:p>
      <w:r>
        <w:t>关键词搜索：https://www.jiaokey.com/tag/骨科微创手术学  脊柱.html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