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书名：抽烟喝酒防癌书</w:t>
      </w:r>
    </w:p>
    <w:p>
      <w:r>
        <w:t>作者：柳垂亮，李万瑶著</w:t>
      </w:r>
    </w:p>
    <w:p>
      <w:r>
        <w:t>出版社：广州:广东科技出版社,2014.01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抽烟喝酒防癌书 评论地址：https://www.jiaokey.com/book/detail/13662384.html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