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书名：轻松学习肝胆胰影像诊断</w:t>
      </w:r>
    </w:p>
    <w:p>
      <w:r>
        <w:t>作者：方松华主编；白人驹主审</w:t>
      </w:r>
    </w:p>
    <w:p>
      <w:r>
        <w:t>出版社：北京:人民军医出版社,2014.06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轻松学习肝胆胰影像诊断 评论地址：https://www.jiaokey.com/book/detail/13662353.html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