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书名：孕产期全程指导  速查版</w:t>
      </w:r>
    </w:p>
    <w:p>
      <w:r>
        <w:t>作者：李扬主编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总页数：209</w:t>
      </w:r>
    </w:p>
    <w:p>
      <w:r>
        <w:t>更多请访问教客网: www.jiaokey.com</w:t>
      </w:r>
    </w:p>
    <w:p>
      <w:r>
        <w:t>孕产期全程指导  速查版 评论地址：https://www.jiaokey.com/book/detail/13662350.html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