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《党政机关厉行节约反对浪费条例》学习100问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《党政机关厉行节约反对浪费条例》学习100问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本书出售、求购地址：https://www.jiaokey.com/book/detail/13662345.html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关键词搜索：https://www.jiaokey.com/tag/《党政机关厉行节约反对浪费条例》学习100问.html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