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书名：《黄帝内经》饮食法  超值白金版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总页数：363</w:t>
      </w:r>
    </w:p>
    <w:p>
      <w:r>
        <w:t>更多请访问教客网: www.jiaokey.com</w:t>
      </w:r>
    </w:p>
    <w:p>
      <w:r>
        <w:t>《黄帝内经》饮食法  超值白金版 评论地址：https://www.jiaokey.com/book/detail/13662342.html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