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书名：零距离面对病与证.冯松杰临床验案152例</w:t>
      </w:r>
    </w:p>
    <w:p>
      <w:r>
        <w:t>作者：冯松杰著</w:t>
      </w:r>
    </w:p>
    <w:p>
      <w:r>
        <w:t>出版社：北京：人民军医出版社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零距离面对病与证.冯松杰临床验案152例 评论地址：https://www.jiaokey.com/book/detail/13662336.html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