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蒋汉澄医学摄影集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蒋汉澄医学摄影集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本书出售、求购地址：https://www.jiaokey.com/book/detail/13662331.html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关键词搜索：https://www.jiaokey.com/tag/蒋汉澄医学摄影集.html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