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书名：女人养气补血饮食宜忌全书</w:t>
      </w:r>
    </w:p>
    <w:p>
      <w:r>
        <w:t>作者：朱五红著</w:t>
      </w:r>
    </w:p>
    <w:p>
      <w:r>
        <w:t>出版社：北京:中国妇女出版社,2014.06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女人养气补血饮食宜忌全书 评论地址：https://www.jiaokey.com/book/detail/13662326.html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