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妊娠分娩全程图解给所有准父母的实用指南</w:t>
      </w:r>
    </w:p>
    <w:p>
      <w:r>
        <w:rPr>
          <w:rFonts w:ascii="宋体" w:hAnsi="宋体" w:eastAsia="宋体"/>
          <w:sz w:val="24"/>
        </w:rPr>
        <w:t>（英）米利亚姆·斯托帕德博士DRmiriamstoppard著；曾方圆译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妊娠分娩全程图解给所有准父母的实用指南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（英）米利亚姆·斯托帕德博士DRmiriamstoppard著；曾方圆译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本书出售、求购地址：https://www.jiaokey.com/book/detail/13662282.html</w:t>
      </w:r>
    </w:p>
    <w:p>
      <w:r>
        <w:t>更多相关图书推荐：https://www.jiaokey.com</w:t>
      </w:r>
    </w:p>
    <w:p>
      <w:r>
        <w:t>（英）米利亚姆·斯托帕德博士DRmiriamstoppard著；曾方圆译 其他作品：https://www.jiaokey.com/tag/（英）米利亚姆·斯托帕德博士DRmiriamstoppard著；曾方圆译.html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关键词搜索：https://www.jiaokey.com/tag/妊娠分娩全程图解给所有准父母的实用指南.html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