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书名：病理学实验指导</w:t>
      </w:r>
    </w:p>
    <w:p>
      <w:r>
        <w:t>作者：李敏主编；王晨昱，刘沨，张煦副主编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病理学实验指导 评论地址：https://www.jiaokey.com/book/detail/13662280.html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