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轻松玩转ARM Cortex-MO+微控制器  基于飞思卡尔FRDM-KL25Z评估板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轻松玩转ARM Cortex-MO+微控制器  基于飞思卡尔FRDM-KL25Z评估板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本书出售、求购地址：https://www.jiaokey.com/book/detail/13662276.html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关键词搜索：https://www.jiaokey.com/tag/轻松玩转ARM Cortex-MO+微控制器  基于飞思卡尔FRDM-KL25Z评估板.html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