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Cortex-M4微控制器原理与应用  基于Atmel SAM4系列</w:t>
      </w:r>
    </w:p>
    <w:p>
      <w:r>
        <w:rPr>
          <w:rFonts w:ascii="宋体" w:hAnsi="宋体" w:eastAsia="宋体"/>
          <w:sz w:val="24"/>
        </w:rPr>
        <w:t>毕盛，钟汉如，董敏编著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Cortex-M4微控制器原理与应用  基于Atmel SAM4系列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毕盛，钟汉如，董敏编著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本书出售、求购地址：https://www.jiaokey.com/book/detail/13662275.html</w:t>
      </w:r>
    </w:p>
    <w:p>
      <w:r>
        <w:t>更多相关图书推荐：https://www.jiaokey.com</w:t>
      </w:r>
    </w:p>
    <w:p>
      <w:r>
        <w:t>毕盛，钟汉如，董敏编著 其他作品：https://www.jiaokey.com/tag/毕盛，钟汉如，董敏编著.html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Cortex-M4微控制器原理与应用  基于Atmel SAM4系列.html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