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书名：SolidCAM初级教程</w:t>
      </w:r>
    </w:p>
    <w:p>
      <w:r>
        <w:t>作者：刘友和主编；张朝安副主编；卢顺杰，郑志军，古日初主审；陈剑东，李兆基，黄国翁，袁嘉斌等参编</w:t>
      </w:r>
    </w:p>
    <w:p>
      <w:r>
        <w:t>出版社：广州：华南理工大学出版社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SolidCAM初级教程 评论地址：https://www.jiaokey.com/book/detail/13662274.html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