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书名：心血管疾病研究进展</w:t>
      </w:r>
    </w:p>
    <w:p>
      <w:r>
        <w:t>作者：李艳芳，周玉杰，王春梅主编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总页数：98</w:t>
      </w:r>
    </w:p>
    <w:p>
      <w:r>
        <w:t>更多请访问教客网: www.jiaokey.com</w:t>
      </w:r>
    </w:p>
    <w:p>
      <w:r>
        <w:t>心血管疾病研究进展 评论地址：https://www.jiaokey.com/book/detail/13662261.html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