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书名：读者文摘全集  世界上最睿智的文字</w:t>
      </w:r>
    </w:p>
    <w:p>
      <w:r>
        <w:t>作者：杨晖主编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读者文摘全集  世界上最睿智的文字 评论地址：https://www.jiaokey.com/book/detail/13662223.html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