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色铅笔下的动漫世界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色铅笔下的动漫世界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本书出售、求购地址：https://www.jiaokey.com/book/detail/13662199.html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关键词搜索：https://www.jiaokey.com/tag/色铅笔下的动漫世界.html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