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我存在你的所有角落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我存在你的所有角落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本书出售、求购地址：https://www.jiaokey.com/book/detail/13662194.html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关键词搜索：https://www.jiaokey.com/tag/我存在你的所有角落.html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