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书名：不一样的江南小城  招宝山的慢时光</w:t>
      </w:r>
    </w:p>
    <w:p>
      <w:r>
        <w:t>作者：谷声图书编著</w:t>
      </w:r>
    </w:p>
    <w:p>
      <w:r>
        <w:t>出版社：北京:中国旅游出版社,2014.08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不一样的江南小城  招宝山的慢时光 评论地址：https://www.jiaokey.com/book/detail/13662191.html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