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浅析应用化学学科专业建设成效</w:t>
      </w:r>
    </w:p>
    <w:p>
      <w:r>
        <w:rPr>
          <w:rFonts w:ascii="宋体" w:hAnsi="宋体" w:eastAsia="宋体"/>
          <w:sz w:val="24"/>
        </w:rPr>
        <w:t>崔玉民，陶栋梁，罗春华，李慧泉著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浅析应用化学学科专业建设成效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崔玉民，陶栋梁，罗春华，李慧泉著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本书出售、求购地址：https://www.jiaokey.com/book/detail/13662170.html</w:t>
      </w:r>
    </w:p>
    <w:p>
      <w:r>
        <w:t>更多相关图书推荐：https://www.jiaokey.com</w:t>
      </w:r>
    </w:p>
    <w:p>
      <w:r>
        <w:t>崔玉民，陶栋梁，罗春华，李慧泉著 其他作品：https://www.jiaokey.com/tag/崔玉民，陶栋梁，罗春华，李慧泉著.html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关键词搜索：https://www.jiaokey.com/tag/浅析应用化学学科专业建设成效.html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