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书名：同性爱问题讨论集  再版</w:t>
      </w:r>
    </w:p>
    <w:p>
      <w:r>
        <w:t>作者：杨忧天，胡秋原合著</w:t>
      </w:r>
    </w:p>
    <w:p>
      <w:r>
        <w:t>出版社：北新书局,1930.03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同性爱问题讨论集  再版 评论地址：https://www.jiaokey.com/book/detail/13661901.html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