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社会问题详解  第1册  第4版</w:t>
      </w:r>
    </w:p>
    <w:p>
      <w:r>
        <w:rPr>
          <w:rFonts w:ascii="宋体" w:hAnsi="宋体" w:eastAsia="宋体"/>
          <w:sz w:val="24"/>
        </w:rPr>
        <w:t>（日本）高畠孝之著；盟西译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社会问题详解  第1册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（日本）高畠孝之著；盟西译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本书出售、求购地址：https://www.jiaokey.com/book/detail/13661872.html</w:t>
      </w:r>
    </w:p>
    <w:p>
      <w:r>
        <w:t>更多相关图书推荐：https://www.jiaokey.com</w:t>
      </w:r>
    </w:p>
    <w:p>
      <w:r>
        <w:t>（日本）高畠孝之著；盟西译 其他作品：https://www.jiaokey.com/tag/（日本）高畠孝之著；盟西译.html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关键词搜索：https://www.jiaokey.com/tag/社会问题详解  第1册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