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书名：忠诚卫士道德修养与法律基础</w:t>
      </w:r>
    </w:p>
    <w:p>
      <w:r>
        <w:t>作者：中国人民武装警察部队政治部编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忠诚卫士道德修养与法律基础 评论地址：https://www.jiaokey.com/book/detail/13661856.html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