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神兽·灵禽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神兽·灵禽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本书出售、求购地址：https://www.jiaokey.com/book/detail/13661826.html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神兽·灵禽.html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