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金银·财宝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金银·财宝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本书出售、求购地址：https://www.jiaokey.com/book/detail/13661825.html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金银·财宝.html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