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天堂·地国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天堂·地国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本书出售、求购地址：https://www.jiaokey.com/book/detail/13661823.html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天堂·地国.html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