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魔法·巫术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魔法·巫术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本书出售、求购地址：https://www.jiaokey.com/book/detail/13661822.html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魔法·巫术.html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