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印度神话故事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印度神话故事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本书出售、求购地址：https://www.jiaokey.com/book/detail/13661815.html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印度神话故事.html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