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滇缅军魂：中国远征纪实  2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滇缅军魂：中国远征纪实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本书出售、求购地址：https://www.jiaokey.com/book/detail/13661756.html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关键词搜索：https://www.jiaokey.com/tag/滇缅军魂：中国远征纪实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