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昆仑悲秋：昆仑关战役纪实  1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昆仑悲秋：昆仑关战役纪实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本书出售、求购地址：https://www.jiaokey.com/book/detail/13661753.html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关键词搜索：https://www.jiaokey.com/tag/昆仑悲秋：昆仑关战役纪实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