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阴谋与梦想  上</w:t>
      </w:r>
    </w:p>
    <w:p>
      <w:r>
        <w:rPr>
          <w:rFonts w:ascii="宋体" w:hAnsi="宋体" w:eastAsia="宋体"/>
          <w:sz w:val="24"/>
        </w:rPr>
        <w:t>（日）都筑七郎著；赵连泰，靳桂英译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阴谋与梦想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（日）都筑七郎著；赵连泰，靳桂英译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本书出售、求购地址：https://www.jiaokey.com/book/detail/13661749.html</w:t>
      </w:r>
    </w:p>
    <w:p>
      <w:r>
        <w:t>更多相关图书推荐：https://www.jiaokey.com</w:t>
      </w:r>
    </w:p>
    <w:p>
      <w:r>
        <w:t>（日）都筑七郎著；赵连泰，靳桂英译 其他作品：https://www.jiaokey.com/tag/（日）都筑七郎著；赵连泰，靳桂英译.html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关键词搜索：https://www.jiaokey.com/tag/阴谋与梦想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