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三国大传  第2卷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三国大传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本书出售、求购地址：https://www.jiaokey.com/book/detail/13661743.html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关键词搜索：https://www.jiaokey.com/tag/三国大传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